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C1FAD" w14:textId="77777777" w:rsidR="00FB529F" w:rsidRPr="00FB529F" w:rsidRDefault="00CB2427" w:rsidP="00FB529F">
      <w:pPr>
        <w:jc w:val="center"/>
        <w:rPr>
          <w:rFonts w:asciiTheme="majorBidi" w:hAnsiTheme="majorBidi" w:cstheme="majorBidi"/>
          <w:b/>
          <w:bCs/>
          <w:sz w:val="20"/>
          <w:szCs w:val="20"/>
        </w:rPr>
      </w:pPr>
      <w:r w:rsidRPr="00FB529F">
        <w:rPr>
          <w:rFonts w:asciiTheme="majorBidi" w:hAnsiTheme="majorBidi" w:cstheme="majorBidi"/>
          <w:b/>
          <w:sz w:val="28"/>
        </w:rPr>
        <w:t>Preparation of Papers for GlobeIS Journal (Title)</w:t>
      </w:r>
      <w:r w:rsidR="00000000" w:rsidRPr="00FB529F">
        <w:rPr>
          <w:rFonts w:asciiTheme="majorBidi" w:hAnsiTheme="majorBidi" w:cstheme="majorBidi"/>
          <w:b/>
          <w:sz w:val="28"/>
        </w:rPr>
        <w:br/>
      </w:r>
    </w:p>
    <w:p w14:paraId="69ED455C" w14:textId="1B8907C7" w:rsidR="00C27C75" w:rsidRPr="00FB529F" w:rsidRDefault="00000000" w:rsidP="00FB529F">
      <w:pPr>
        <w:jc w:val="center"/>
        <w:rPr>
          <w:rFonts w:asciiTheme="majorBidi" w:hAnsiTheme="majorBidi" w:cstheme="majorBidi"/>
          <w:b/>
          <w:bCs/>
          <w:sz w:val="20"/>
          <w:szCs w:val="20"/>
        </w:rPr>
      </w:pPr>
      <w:r w:rsidRPr="00FB529F">
        <w:rPr>
          <w:rFonts w:asciiTheme="majorBidi" w:hAnsiTheme="majorBidi" w:cstheme="majorBidi"/>
          <w:b/>
          <w:bCs/>
          <w:sz w:val="20"/>
          <w:szCs w:val="20"/>
        </w:rPr>
        <w:t>First Author 1*, Second Author 2, and Third Author 3</w:t>
      </w:r>
    </w:p>
    <w:p w14:paraId="4E8ABFB9" w14:textId="77777777" w:rsidR="00C27C75" w:rsidRPr="00FB529F" w:rsidRDefault="00000000" w:rsidP="00CB2427">
      <w:pPr>
        <w:spacing w:after="0"/>
        <w:jc w:val="center"/>
        <w:rPr>
          <w:rFonts w:asciiTheme="majorBidi" w:hAnsiTheme="majorBidi" w:cstheme="majorBidi"/>
          <w:sz w:val="20"/>
          <w:szCs w:val="20"/>
        </w:rPr>
      </w:pPr>
      <w:r w:rsidRPr="00FB529F">
        <w:rPr>
          <w:rFonts w:asciiTheme="majorBidi" w:hAnsiTheme="majorBidi" w:cstheme="majorBidi"/>
          <w:sz w:val="20"/>
          <w:szCs w:val="20"/>
        </w:rPr>
        <w:t>1 Department, Faculty, University, City, Country</w:t>
      </w:r>
    </w:p>
    <w:p w14:paraId="3BEA0C3A" w14:textId="77777777" w:rsidR="00C27C75" w:rsidRPr="00FB529F" w:rsidRDefault="00000000" w:rsidP="00CB2427">
      <w:pPr>
        <w:spacing w:after="0"/>
        <w:jc w:val="center"/>
        <w:rPr>
          <w:rFonts w:asciiTheme="majorBidi" w:hAnsiTheme="majorBidi" w:cstheme="majorBidi"/>
          <w:sz w:val="20"/>
          <w:szCs w:val="20"/>
        </w:rPr>
      </w:pPr>
      <w:r w:rsidRPr="00FB529F">
        <w:rPr>
          <w:rFonts w:asciiTheme="majorBidi" w:hAnsiTheme="majorBidi" w:cstheme="majorBidi"/>
          <w:sz w:val="20"/>
          <w:szCs w:val="20"/>
        </w:rPr>
        <w:t>2 Department, Faculty, University, City, Country</w:t>
      </w:r>
    </w:p>
    <w:p w14:paraId="1CE3D5C1" w14:textId="77777777" w:rsidR="00C27C75" w:rsidRPr="00FB529F" w:rsidRDefault="00000000" w:rsidP="00CB2427">
      <w:pPr>
        <w:spacing w:after="0"/>
        <w:jc w:val="center"/>
        <w:rPr>
          <w:rFonts w:asciiTheme="majorBidi" w:hAnsiTheme="majorBidi" w:cstheme="majorBidi"/>
          <w:sz w:val="20"/>
          <w:szCs w:val="20"/>
        </w:rPr>
      </w:pPr>
      <w:r w:rsidRPr="00FB529F">
        <w:rPr>
          <w:rFonts w:asciiTheme="majorBidi" w:hAnsiTheme="majorBidi" w:cstheme="majorBidi"/>
          <w:sz w:val="20"/>
          <w:szCs w:val="20"/>
        </w:rPr>
        <w:t>3 Department, Faculty, University, City, Country</w:t>
      </w:r>
    </w:p>
    <w:p w14:paraId="6B8C07EE" w14:textId="77777777" w:rsidR="00C27C75" w:rsidRPr="00FB529F" w:rsidRDefault="00000000" w:rsidP="00FB529F">
      <w:pPr>
        <w:spacing w:after="0" w:line="240" w:lineRule="auto"/>
        <w:jc w:val="center"/>
        <w:rPr>
          <w:rFonts w:asciiTheme="majorBidi" w:hAnsiTheme="majorBidi" w:cstheme="majorBidi"/>
          <w:sz w:val="20"/>
          <w:szCs w:val="20"/>
        </w:rPr>
      </w:pPr>
      <w:r w:rsidRPr="00FB529F">
        <w:rPr>
          <w:rFonts w:asciiTheme="majorBidi" w:hAnsiTheme="majorBidi" w:cstheme="majorBidi"/>
          <w:sz w:val="20"/>
          <w:szCs w:val="20"/>
        </w:rPr>
        <w:t>*Corresponding author: email@example.com</w:t>
      </w:r>
    </w:p>
    <w:p w14:paraId="29079AA3" w14:textId="77777777" w:rsidR="00FB529F" w:rsidRPr="00FB529F" w:rsidRDefault="00000000" w:rsidP="00FB529F">
      <w:pPr>
        <w:rPr>
          <w:rFonts w:asciiTheme="majorBidi" w:hAnsiTheme="majorBidi" w:cstheme="majorBidi"/>
        </w:rPr>
      </w:pPr>
      <w:r w:rsidRPr="00FB529F">
        <w:rPr>
          <w:rFonts w:asciiTheme="majorBidi" w:hAnsiTheme="majorBidi" w:cstheme="majorBidi"/>
          <w:b/>
        </w:rPr>
        <w:br/>
      </w:r>
      <w:r w:rsidR="00FB529F" w:rsidRPr="00FB529F">
        <w:rPr>
          <w:rFonts w:asciiTheme="majorBidi" w:hAnsiTheme="majorBidi" w:cstheme="majorBidi"/>
          <w:b/>
        </w:rPr>
        <w:t>ABSTRACT</w:t>
      </w:r>
    </w:p>
    <w:p w14:paraId="23C423C7" w14:textId="77777777" w:rsidR="00FB529F" w:rsidRPr="00FB529F" w:rsidRDefault="00FB529F" w:rsidP="00FB529F">
      <w:pPr>
        <w:rPr>
          <w:rFonts w:asciiTheme="majorBidi" w:hAnsiTheme="majorBidi" w:cstheme="majorBidi"/>
        </w:rPr>
      </w:pPr>
      <w:r w:rsidRPr="00FB529F">
        <w:rPr>
          <w:rFonts w:asciiTheme="majorBidi" w:hAnsiTheme="majorBidi" w:cstheme="majorBidi"/>
        </w:rPr>
        <w:t>The abstract should provide a concise yet comprehensive summary of the entire manuscript. It must briefly present the research background, objectives, methodology, key findings, and principal conclusions. The abstract should enable readers to quickly ascertain the purpose and significance of the work. It should typically be between 150–300 words and written in a single paragraph without citations.</w:t>
      </w:r>
    </w:p>
    <w:p w14:paraId="369D447D" w14:textId="77777777" w:rsidR="00FB529F" w:rsidRPr="00FB529F" w:rsidRDefault="00FB529F" w:rsidP="00FB529F">
      <w:pPr>
        <w:rPr>
          <w:rFonts w:asciiTheme="majorBidi" w:hAnsiTheme="majorBidi" w:cstheme="majorBidi"/>
        </w:rPr>
      </w:pPr>
      <w:r w:rsidRPr="00FB529F">
        <w:rPr>
          <w:rFonts w:asciiTheme="majorBidi" w:hAnsiTheme="majorBidi" w:cstheme="majorBidi"/>
        </w:rPr>
        <w:t>Keywords: Include 4–6 relevant keywords separated by commas.</w:t>
      </w:r>
    </w:p>
    <w:p w14:paraId="4A5935EB"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1. INTRODUCTION</w:t>
      </w:r>
    </w:p>
    <w:p w14:paraId="5B764F49" w14:textId="77777777" w:rsidR="00FB529F" w:rsidRPr="00FB529F" w:rsidRDefault="00FB529F" w:rsidP="00FB529F">
      <w:pPr>
        <w:rPr>
          <w:rFonts w:asciiTheme="majorBidi" w:hAnsiTheme="majorBidi" w:cstheme="majorBidi"/>
        </w:rPr>
      </w:pPr>
      <w:r w:rsidRPr="00FB529F">
        <w:rPr>
          <w:rFonts w:asciiTheme="majorBidi" w:hAnsiTheme="majorBidi" w:cstheme="majorBidi"/>
        </w:rPr>
        <w:t>Present the background and context of the study, clearly identifying the research problem, its significance, and the objectives of the investigation. Provide a concise review of relevant literature to frame the research gap and justify the study’s necessity. Conclude the section with clearly stated research aims or hypotheses.</w:t>
      </w:r>
    </w:p>
    <w:p w14:paraId="64CC9855"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2. RELATED WORK</w:t>
      </w:r>
    </w:p>
    <w:p w14:paraId="17FCD58A" w14:textId="77777777" w:rsidR="00FB529F" w:rsidRPr="00FB529F" w:rsidRDefault="00FB529F" w:rsidP="00FB529F">
      <w:pPr>
        <w:rPr>
          <w:rFonts w:asciiTheme="majorBidi" w:hAnsiTheme="majorBidi" w:cstheme="majorBidi"/>
        </w:rPr>
      </w:pPr>
      <w:r w:rsidRPr="00FB529F">
        <w:rPr>
          <w:rFonts w:asciiTheme="majorBidi" w:hAnsiTheme="majorBidi" w:cstheme="majorBidi"/>
        </w:rPr>
        <w:t>Summarize and critically evaluate existing studies directly relevant to the research problem. Highlight similarities, differences, limitations, and research gaps in previous work. Establish how the present study builds upon or diverges from prior research.</w:t>
      </w:r>
    </w:p>
    <w:p w14:paraId="5998CEBF"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3. MATERIALS AND METHODS</w:t>
      </w:r>
    </w:p>
    <w:p w14:paraId="56405764" w14:textId="77777777" w:rsidR="00FB529F" w:rsidRPr="00FB529F" w:rsidRDefault="00FB529F" w:rsidP="00FB529F">
      <w:pPr>
        <w:rPr>
          <w:rFonts w:asciiTheme="majorBidi" w:hAnsiTheme="majorBidi" w:cstheme="majorBidi"/>
        </w:rPr>
      </w:pPr>
      <w:r w:rsidRPr="00FB529F">
        <w:rPr>
          <w:rFonts w:asciiTheme="majorBidi" w:hAnsiTheme="majorBidi" w:cstheme="majorBidi"/>
        </w:rPr>
        <w:t>Describe the study design, participants or samples, materials or instruments, and procedures used to conduct the research. Include details on ethical considerations, validity, and reliability measures. Ensure the description is sufficient for replication by other researchers.</w:t>
      </w:r>
    </w:p>
    <w:p w14:paraId="7D6587A4"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3.1 Data Collection</w:t>
      </w:r>
    </w:p>
    <w:p w14:paraId="3B11A97F" w14:textId="77777777" w:rsidR="00FB529F" w:rsidRPr="00FB529F" w:rsidRDefault="00FB529F" w:rsidP="00FB529F">
      <w:pPr>
        <w:rPr>
          <w:rFonts w:asciiTheme="majorBidi" w:hAnsiTheme="majorBidi" w:cstheme="majorBidi"/>
        </w:rPr>
      </w:pPr>
      <w:r w:rsidRPr="00FB529F">
        <w:rPr>
          <w:rFonts w:asciiTheme="majorBidi" w:hAnsiTheme="majorBidi" w:cstheme="majorBidi"/>
        </w:rPr>
        <w:t>Explain the data collection methods, instruments, time frame, and protocols used. Indicate any inclusion or exclusion criteria and justify the chosen approach.</w:t>
      </w:r>
    </w:p>
    <w:p w14:paraId="2FA03DFC" w14:textId="77777777" w:rsidR="00FB529F" w:rsidRPr="00FB529F" w:rsidRDefault="00FB529F" w:rsidP="00FB529F">
      <w:pPr>
        <w:rPr>
          <w:rFonts w:asciiTheme="majorBidi" w:hAnsiTheme="majorBidi" w:cstheme="majorBidi"/>
        </w:rPr>
      </w:pPr>
      <w:r w:rsidRPr="00FB529F">
        <w:rPr>
          <w:rFonts w:asciiTheme="majorBidi" w:hAnsiTheme="majorBidi" w:cstheme="majorBidi"/>
          <w:b/>
        </w:rPr>
        <w:lastRenderedPageBreak/>
        <w:br/>
        <w:t>3.2 Research Design</w:t>
      </w:r>
    </w:p>
    <w:p w14:paraId="3176C603" w14:textId="77777777" w:rsidR="00FB529F" w:rsidRPr="00FB529F" w:rsidRDefault="00FB529F" w:rsidP="00FB529F">
      <w:pPr>
        <w:rPr>
          <w:rFonts w:asciiTheme="majorBidi" w:hAnsiTheme="majorBidi" w:cstheme="majorBidi"/>
        </w:rPr>
      </w:pPr>
      <w:r w:rsidRPr="00FB529F">
        <w:rPr>
          <w:rFonts w:asciiTheme="majorBidi" w:hAnsiTheme="majorBidi" w:cstheme="majorBidi"/>
        </w:rPr>
        <w:t>State the research type (e.g., experimental, observational, quantitative, qualitative, or mixed methods). Provide the rationale for the chosen design and describe its structure in detail.</w:t>
      </w:r>
    </w:p>
    <w:p w14:paraId="34973649"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4. DATA ANALYSIS</w:t>
      </w:r>
    </w:p>
    <w:p w14:paraId="280A5627" w14:textId="77777777" w:rsidR="00FB529F" w:rsidRPr="00FB529F" w:rsidRDefault="00FB529F" w:rsidP="00FB529F">
      <w:pPr>
        <w:rPr>
          <w:rFonts w:asciiTheme="majorBidi" w:hAnsiTheme="majorBidi" w:cstheme="majorBidi"/>
        </w:rPr>
      </w:pPr>
      <w:r w:rsidRPr="00FB529F">
        <w:rPr>
          <w:rFonts w:asciiTheme="majorBidi" w:hAnsiTheme="majorBidi" w:cstheme="majorBidi"/>
        </w:rPr>
        <w:t>Describe the techniques and tools used to process and analyze the data. For quantitative studies, specify the statistical tests, software, and parameters applied. For qualitative studies, outline the coding, thematic, or interpretive methods used.</w:t>
      </w:r>
    </w:p>
    <w:p w14:paraId="2F97E285"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5. CONCLUSION</w:t>
      </w:r>
    </w:p>
    <w:p w14:paraId="70D9E5AD" w14:textId="77777777" w:rsidR="00FB529F" w:rsidRPr="00FB529F" w:rsidRDefault="00FB529F" w:rsidP="00FB529F">
      <w:pPr>
        <w:rPr>
          <w:rFonts w:asciiTheme="majorBidi" w:hAnsiTheme="majorBidi" w:cstheme="majorBidi"/>
        </w:rPr>
      </w:pPr>
      <w:r w:rsidRPr="00FB529F">
        <w:rPr>
          <w:rFonts w:asciiTheme="majorBidi" w:hAnsiTheme="majorBidi" w:cstheme="majorBidi"/>
        </w:rPr>
        <w:t>Summarize the major findings and their implications. Discuss how the results address the research objectives and contribute to the field. Suggest directions for future research.</w:t>
      </w:r>
    </w:p>
    <w:p w14:paraId="724D041F"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Funding Statement</w:t>
      </w:r>
    </w:p>
    <w:p w14:paraId="0FA41738" w14:textId="77777777" w:rsidR="00FB529F" w:rsidRPr="00FB529F" w:rsidRDefault="00FB529F" w:rsidP="00FB529F">
      <w:pPr>
        <w:rPr>
          <w:rFonts w:asciiTheme="majorBidi" w:hAnsiTheme="majorBidi" w:cstheme="majorBidi"/>
        </w:rPr>
      </w:pPr>
      <w:r w:rsidRPr="00FB529F">
        <w:rPr>
          <w:rFonts w:asciiTheme="majorBidi" w:hAnsiTheme="majorBidi" w:cstheme="majorBidi"/>
        </w:rPr>
        <w:t>Clearly state whether the research received external funding. Example: “This research received no external funding” or “This research was funded by [Funder Name], Grant No. [XXX].”.</w:t>
      </w:r>
    </w:p>
    <w:p w14:paraId="251B7FDC"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Author Contributions</w:t>
      </w:r>
    </w:p>
    <w:p w14:paraId="2B04DD76" w14:textId="77777777" w:rsidR="00FB529F" w:rsidRPr="00FB529F" w:rsidRDefault="00FB529F" w:rsidP="00FB529F">
      <w:pPr>
        <w:rPr>
          <w:rFonts w:asciiTheme="majorBidi" w:hAnsiTheme="majorBidi" w:cstheme="majorBidi"/>
        </w:rPr>
      </w:pPr>
      <w:r w:rsidRPr="00FB529F">
        <w:rPr>
          <w:rFonts w:asciiTheme="majorBidi" w:hAnsiTheme="majorBidi" w:cstheme="majorBidi"/>
        </w:rPr>
        <w:t>Outline each author’s contribution (e.g., conceptualization, methodology, software, validation, formal analysis, investigation, writing—original draft, writing—review &amp; editing, supervision, project administration, funding acquisition).</w:t>
      </w:r>
    </w:p>
    <w:p w14:paraId="74B0B6BB"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Conflicts of Interest</w:t>
      </w:r>
    </w:p>
    <w:p w14:paraId="3A5F0CFC" w14:textId="77777777" w:rsidR="00FB529F" w:rsidRPr="00FB529F" w:rsidRDefault="00FB529F" w:rsidP="00FB529F">
      <w:pPr>
        <w:rPr>
          <w:rFonts w:asciiTheme="majorBidi" w:hAnsiTheme="majorBidi" w:cstheme="majorBidi"/>
        </w:rPr>
      </w:pPr>
      <w:r w:rsidRPr="00FB529F">
        <w:rPr>
          <w:rFonts w:asciiTheme="majorBidi" w:hAnsiTheme="majorBidi" w:cstheme="majorBidi"/>
        </w:rPr>
        <w:t>Declare any potential conflicts of interest or state: “The authors declare no conflicts of interest.”</w:t>
      </w:r>
    </w:p>
    <w:p w14:paraId="6B81EC7F"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Data Availability Statement</w:t>
      </w:r>
    </w:p>
    <w:p w14:paraId="725AB2E1" w14:textId="77777777" w:rsidR="00FB529F" w:rsidRPr="00FB529F" w:rsidRDefault="00FB529F" w:rsidP="00FB529F">
      <w:pPr>
        <w:rPr>
          <w:rFonts w:asciiTheme="majorBidi" w:hAnsiTheme="majorBidi" w:cstheme="majorBidi"/>
        </w:rPr>
      </w:pPr>
      <w:r w:rsidRPr="00FB529F">
        <w:rPr>
          <w:rFonts w:asciiTheme="majorBidi" w:hAnsiTheme="majorBidi" w:cstheme="majorBidi"/>
        </w:rPr>
        <w:t>Specify where and how the data supporting the study’s findings can be accessed, or state any restrictions.</w:t>
      </w:r>
    </w:p>
    <w:p w14:paraId="1C8D4D90" w14:textId="77777777" w:rsidR="00FB529F" w:rsidRPr="00FB529F" w:rsidRDefault="00FB529F" w:rsidP="00FB529F">
      <w:pPr>
        <w:rPr>
          <w:rFonts w:asciiTheme="majorBidi" w:hAnsiTheme="majorBidi" w:cstheme="majorBidi"/>
        </w:rPr>
      </w:pPr>
      <w:r w:rsidRPr="00FB529F">
        <w:rPr>
          <w:rFonts w:asciiTheme="majorBidi" w:hAnsiTheme="majorBidi" w:cstheme="majorBidi"/>
          <w:b/>
        </w:rPr>
        <w:br/>
        <w:t>Acknowledgments</w:t>
      </w:r>
    </w:p>
    <w:p w14:paraId="73E54F79" w14:textId="77777777" w:rsidR="00FB529F" w:rsidRPr="00FB529F" w:rsidRDefault="00FB529F" w:rsidP="00FB529F">
      <w:pPr>
        <w:rPr>
          <w:rFonts w:asciiTheme="majorBidi" w:hAnsiTheme="majorBidi" w:cstheme="majorBidi"/>
        </w:rPr>
      </w:pPr>
      <w:r w:rsidRPr="00FB529F">
        <w:rPr>
          <w:rFonts w:asciiTheme="majorBidi" w:hAnsiTheme="majorBidi" w:cstheme="majorBidi"/>
        </w:rPr>
        <w:t>Mention any individuals, institutions, or organizations that contributed to the study but do not meet authorship criteria.</w:t>
      </w:r>
    </w:p>
    <w:p w14:paraId="3F26BDB5" w14:textId="77777777" w:rsidR="00FB529F" w:rsidRPr="00FB529F" w:rsidRDefault="00FB529F" w:rsidP="00FB529F">
      <w:pPr>
        <w:rPr>
          <w:rFonts w:asciiTheme="majorBidi" w:hAnsiTheme="majorBidi" w:cstheme="majorBidi"/>
        </w:rPr>
      </w:pPr>
      <w:r w:rsidRPr="00FB529F">
        <w:rPr>
          <w:rFonts w:asciiTheme="majorBidi" w:hAnsiTheme="majorBidi" w:cstheme="majorBidi"/>
          <w:b/>
        </w:rPr>
        <w:lastRenderedPageBreak/>
        <w:br/>
        <w:t>REFERENCES</w:t>
      </w:r>
    </w:p>
    <w:p w14:paraId="4C48A032" w14:textId="77777777" w:rsidR="00FB529F" w:rsidRPr="00FB529F" w:rsidRDefault="00FB529F" w:rsidP="00FB529F">
      <w:pPr>
        <w:rPr>
          <w:rFonts w:asciiTheme="majorBidi" w:hAnsiTheme="majorBidi" w:cstheme="majorBidi"/>
        </w:rPr>
      </w:pPr>
      <w:r w:rsidRPr="00FB529F">
        <w:rPr>
          <w:rFonts w:asciiTheme="majorBidi" w:hAnsiTheme="majorBidi" w:cstheme="majorBidi"/>
        </w:rPr>
        <w:t>List all cited works according to APA 7th edition style. Number citations in-text in square brackets (e.g., [1], [2], [3–5]) in the order they appear. Ensure all in-text citations have corresponding entries in the reference list.</w:t>
      </w:r>
    </w:p>
    <w:p w14:paraId="70E64A85" w14:textId="19367708" w:rsidR="00C27C75" w:rsidRPr="00FB529F" w:rsidRDefault="00C27C75" w:rsidP="00FB529F">
      <w:pPr>
        <w:rPr>
          <w:rFonts w:asciiTheme="majorBidi" w:hAnsiTheme="majorBidi" w:cstheme="majorBidi"/>
        </w:rPr>
      </w:pPr>
    </w:p>
    <w:sectPr w:rsidR="00C27C75" w:rsidRPr="00FB529F" w:rsidSect="00FB529F">
      <w:headerReference w:type="default" r:id="rId8"/>
      <w:footerReference w:type="default" r:id="rId9"/>
      <w:pgSz w:w="12240" w:h="15840"/>
      <w:pgMar w:top="1440" w:right="1008" w:bottom="1440" w:left="1008" w:header="274"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2078" w14:textId="77777777" w:rsidR="00911DF9" w:rsidRDefault="00911DF9" w:rsidP="00CB2427">
      <w:pPr>
        <w:spacing w:after="0" w:line="240" w:lineRule="auto"/>
      </w:pPr>
      <w:r>
        <w:separator/>
      </w:r>
    </w:p>
  </w:endnote>
  <w:endnote w:type="continuationSeparator" w:id="0">
    <w:p w14:paraId="520EC32A" w14:textId="77777777" w:rsidR="00911DF9" w:rsidRDefault="00911DF9" w:rsidP="00CB2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712980"/>
      <w:docPartObj>
        <w:docPartGallery w:val="Page Numbers (Bottom of Page)"/>
        <w:docPartUnique/>
      </w:docPartObj>
    </w:sdtPr>
    <w:sdtEndPr>
      <w:rPr>
        <w:noProof/>
      </w:rPr>
    </w:sdtEndPr>
    <w:sdtContent>
      <w:p w14:paraId="3CCFA5AE" w14:textId="6F0694A6" w:rsidR="004339A6" w:rsidRDefault="004339A6" w:rsidP="00FB529F">
        <w:pPr>
          <w:pStyle w:val="Header"/>
          <w:ind w:left="-270"/>
        </w:pPr>
        <w:r>
          <w:t>_______________________________________________________________________________________________________________________</w:t>
        </w:r>
      </w:p>
      <w:p w14:paraId="6298EA7A" w14:textId="4A3AE021" w:rsidR="00CB2427" w:rsidRPr="00FB529F" w:rsidRDefault="00CB2427" w:rsidP="00FB529F">
        <w:pPr>
          <w:pStyle w:val="Header"/>
          <w:ind w:left="-270"/>
          <w:rPr>
            <w:rFonts w:asciiTheme="majorBidi" w:hAnsiTheme="majorBidi" w:cstheme="majorBidi"/>
            <w:sz w:val="14"/>
            <w:szCs w:val="14"/>
          </w:rPr>
        </w:pPr>
        <w:r w:rsidRPr="00FB529F">
          <w:rPr>
            <w:rFonts w:asciiTheme="majorBidi" w:hAnsiTheme="majorBidi" w:cstheme="majorBidi"/>
            <w:sz w:val="14"/>
            <w:szCs w:val="14"/>
          </w:rPr>
          <w:t>VOL. x, NO. x, Month 202x</w:t>
        </w:r>
      </w:p>
      <w:p w14:paraId="1F682A4E" w14:textId="77777777" w:rsidR="00CB2427" w:rsidRPr="00FB529F" w:rsidRDefault="00CB2427" w:rsidP="00FB529F">
        <w:pPr>
          <w:pStyle w:val="Header"/>
          <w:ind w:left="-270"/>
          <w:rPr>
            <w:rFonts w:asciiTheme="majorBidi" w:hAnsiTheme="majorBidi" w:cstheme="majorBidi"/>
            <w:sz w:val="14"/>
            <w:szCs w:val="14"/>
          </w:rPr>
        </w:pPr>
        <w:r w:rsidRPr="00FB529F">
          <w:rPr>
            <w:rFonts w:asciiTheme="majorBidi" w:hAnsiTheme="majorBidi" w:cstheme="majorBidi"/>
            <w:sz w:val="14"/>
            <w:szCs w:val="14"/>
          </w:rPr>
          <w:t>DOI: XXXX.XXXX</w:t>
        </w:r>
      </w:p>
      <w:p w14:paraId="7A2BBFF5" w14:textId="77777777" w:rsidR="00CB2427" w:rsidRPr="00FB529F" w:rsidRDefault="00CB2427" w:rsidP="00FB529F">
        <w:pPr>
          <w:pStyle w:val="Header"/>
          <w:ind w:left="-270"/>
          <w:rPr>
            <w:rFonts w:asciiTheme="majorBidi" w:hAnsiTheme="majorBidi" w:cstheme="majorBidi"/>
            <w:sz w:val="14"/>
            <w:szCs w:val="14"/>
          </w:rPr>
        </w:pPr>
        <w:r w:rsidRPr="00FB529F">
          <w:rPr>
            <w:rFonts w:asciiTheme="majorBidi" w:hAnsiTheme="majorBidi" w:cstheme="majorBidi"/>
            <w:sz w:val="14"/>
            <w:szCs w:val="14"/>
          </w:rPr>
          <w:t>ISSN : XXXX-XXXX</w:t>
        </w:r>
      </w:p>
      <w:p w14:paraId="7065FB7F" w14:textId="7B702119" w:rsidR="00CB2427" w:rsidRDefault="00CB2427">
        <w:pPr>
          <w:pStyle w:val="Footer"/>
          <w:jc w:val="right"/>
        </w:pPr>
        <w:r w:rsidRPr="00FB529F">
          <w:rPr>
            <w:rFonts w:asciiTheme="majorBidi" w:hAnsiTheme="majorBidi" w:cstheme="majorBidi"/>
            <w:sz w:val="14"/>
            <w:szCs w:val="14"/>
          </w:rPr>
          <w:fldChar w:fldCharType="begin"/>
        </w:r>
        <w:r w:rsidRPr="00FB529F">
          <w:rPr>
            <w:rFonts w:asciiTheme="majorBidi" w:hAnsiTheme="majorBidi" w:cstheme="majorBidi"/>
            <w:sz w:val="14"/>
            <w:szCs w:val="14"/>
          </w:rPr>
          <w:instrText xml:space="preserve"> PAGE   \* MERGEFORMAT </w:instrText>
        </w:r>
        <w:r w:rsidRPr="00FB529F">
          <w:rPr>
            <w:rFonts w:asciiTheme="majorBidi" w:hAnsiTheme="majorBidi" w:cstheme="majorBidi"/>
            <w:sz w:val="14"/>
            <w:szCs w:val="14"/>
          </w:rPr>
          <w:fldChar w:fldCharType="separate"/>
        </w:r>
        <w:r w:rsidRPr="00FB529F">
          <w:rPr>
            <w:rFonts w:asciiTheme="majorBidi" w:hAnsiTheme="majorBidi" w:cstheme="majorBidi"/>
            <w:noProof/>
            <w:sz w:val="14"/>
            <w:szCs w:val="14"/>
          </w:rPr>
          <w:t>2</w:t>
        </w:r>
        <w:r w:rsidRPr="00FB529F">
          <w:rPr>
            <w:rFonts w:asciiTheme="majorBidi" w:hAnsiTheme="majorBidi" w:cstheme="majorBidi"/>
            <w:noProof/>
            <w:sz w:val="14"/>
            <w:szCs w:val="14"/>
          </w:rPr>
          <w:fldChar w:fldCharType="end"/>
        </w:r>
      </w:p>
    </w:sdtContent>
  </w:sdt>
  <w:p w14:paraId="4B682924" w14:textId="4B61577C" w:rsidR="00CB2427" w:rsidRPr="00CB2427" w:rsidRDefault="00CB2427" w:rsidP="00CB2427">
    <w:pPr>
      <w:pStyle w:val="Header"/>
      <w:ind w:left="-1080"/>
      <w:rPr>
        <w:rFonts w:asciiTheme="majorBidi" w:hAnsiTheme="majorBidi" w:cstheme="majorBidi"/>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5E6F" w14:textId="77777777" w:rsidR="00911DF9" w:rsidRDefault="00911DF9" w:rsidP="00CB2427">
      <w:pPr>
        <w:spacing w:after="0" w:line="240" w:lineRule="auto"/>
      </w:pPr>
      <w:r>
        <w:separator/>
      </w:r>
    </w:p>
  </w:footnote>
  <w:footnote w:type="continuationSeparator" w:id="0">
    <w:p w14:paraId="13A4438D" w14:textId="77777777" w:rsidR="00911DF9" w:rsidRDefault="00911DF9" w:rsidP="00CB2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9BD" w14:textId="7756FCF8" w:rsidR="004339A6" w:rsidRDefault="004339A6" w:rsidP="00CB2427">
    <w:pPr>
      <w:pStyle w:val="Header"/>
      <w:ind w:left="-1080"/>
      <w:rPr>
        <w:rFonts w:asciiTheme="majorBidi" w:hAnsiTheme="majorBidi" w:cstheme="majorBidi"/>
        <w:b/>
        <w:bCs/>
        <w:sz w:val="20"/>
        <w:szCs w:val="20"/>
      </w:rPr>
    </w:pPr>
    <w:r w:rsidRPr="00CB2427">
      <w:rPr>
        <w:rFonts w:asciiTheme="majorBidi" w:hAnsiTheme="majorBidi" w:cstheme="majorBidi"/>
        <w:b/>
        <w:bCs/>
        <w:noProof/>
        <w:sz w:val="20"/>
        <w:szCs w:val="20"/>
      </w:rPr>
      <w:drawing>
        <wp:anchor distT="0" distB="0" distL="114300" distR="114300" simplePos="0" relativeHeight="251658240" behindDoc="1" locked="0" layoutInCell="1" allowOverlap="1" wp14:anchorId="0204A4D7" wp14:editId="6A33E600">
          <wp:simplePos x="0" y="0"/>
          <wp:positionH relativeFrom="margin">
            <wp:align>right</wp:align>
          </wp:positionH>
          <wp:positionV relativeFrom="paragraph">
            <wp:posOffset>-120346</wp:posOffset>
          </wp:positionV>
          <wp:extent cx="850265" cy="850265"/>
          <wp:effectExtent l="0" t="0" r="6985" b="6985"/>
          <wp:wrapTight wrapText="bothSides">
            <wp:wrapPolygon edited="0">
              <wp:start x="0" y="0"/>
              <wp:lineTo x="0" y="21294"/>
              <wp:lineTo x="21294" y="21294"/>
              <wp:lineTo x="21294" y="0"/>
              <wp:lineTo x="0" y="0"/>
            </wp:wrapPolygon>
          </wp:wrapTight>
          <wp:docPr id="1503026348" name="Picture 3" descr="A whit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08342" name="Picture 3" descr="A white letter on a black background&#10;&#10;AI-generated content may be incorrect."/>
                  <pic:cNvPicPr/>
                </pic:nvPicPr>
                <pic:blipFill>
                  <a:blip r:embed="rId1"/>
                  <a:stretch>
                    <a:fillRect/>
                  </a:stretch>
                </pic:blipFill>
                <pic:spPr>
                  <a:xfrm>
                    <a:off x="0" y="0"/>
                    <a:ext cx="850265" cy="850265"/>
                  </a:xfrm>
                  <a:prstGeom prst="rect">
                    <a:avLst/>
                  </a:prstGeom>
                </pic:spPr>
              </pic:pic>
            </a:graphicData>
          </a:graphic>
          <wp14:sizeRelH relativeFrom="margin">
            <wp14:pctWidth>0</wp14:pctWidth>
          </wp14:sizeRelH>
          <wp14:sizeRelV relativeFrom="margin">
            <wp14:pctHeight>0</wp14:pctHeight>
          </wp14:sizeRelV>
        </wp:anchor>
      </w:drawing>
    </w:r>
  </w:p>
  <w:p w14:paraId="430A091B" w14:textId="2816375F" w:rsidR="00CB2427" w:rsidRPr="00CB2427" w:rsidRDefault="00CB2427" w:rsidP="00FB529F">
    <w:pPr>
      <w:pStyle w:val="Header"/>
      <w:ind w:left="-450"/>
      <w:rPr>
        <w:rFonts w:asciiTheme="majorBidi" w:hAnsiTheme="majorBidi" w:cstheme="majorBidi"/>
        <w:b/>
        <w:bCs/>
        <w:sz w:val="20"/>
        <w:szCs w:val="20"/>
      </w:rPr>
    </w:pPr>
    <w:r w:rsidRPr="00CB2427">
      <w:rPr>
        <w:rFonts w:asciiTheme="majorBidi" w:hAnsiTheme="majorBidi" w:cstheme="majorBidi"/>
        <w:b/>
        <w:bCs/>
        <w:sz w:val="20"/>
        <w:szCs w:val="20"/>
      </w:rPr>
      <w:t>GlobeIS International Journal of Global Information Systems</w:t>
    </w:r>
  </w:p>
  <w:p w14:paraId="41354F3E" w14:textId="31FAB96C" w:rsidR="00CB2427" w:rsidRDefault="00CB2427" w:rsidP="00FB529F">
    <w:pPr>
      <w:pStyle w:val="Header"/>
      <w:spacing w:after="240"/>
      <w:ind w:left="-450"/>
      <w:rPr>
        <w:rFonts w:asciiTheme="majorBidi" w:hAnsiTheme="majorBidi" w:cstheme="majorBidi"/>
        <w:b/>
        <w:bCs/>
        <w:sz w:val="20"/>
        <w:szCs w:val="20"/>
      </w:rPr>
    </w:pPr>
    <w:r w:rsidRPr="00CB2427">
      <w:rPr>
        <w:rFonts w:asciiTheme="majorBidi" w:hAnsiTheme="majorBidi" w:cstheme="majorBidi"/>
        <w:b/>
        <w:bCs/>
        <w:sz w:val="20"/>
        <w:szCs w:val="20"/>
      </w:rPr>
      <w:t>globeisjournal.com</w:t>
    </w:r>
  </w:p>
  <w:p w14:paraId="7580B17E" w14:textId="09D7E599" w:rsidR="004339A6" w:rsidRPr="00CB2427" w:rsidRDefault="004339A6" w:rsidP="00FB529F">
    <w:pPr>
      <w:pStyle w:val="Header"/>
      <w:spacing w:after="240"/>
      <w:ind w:left="-450" w:right="-990"/>
      <w:rPr>
        <w:rFonts w:asciiTheme="majorBidi" w:hAnsiTheme="majorBidi" w:cstheme="majorBidi"/>
        <w:b/>
        <w:bCs/>
        <w:sz w:val="20"/>
        <w:szCs w:val="20"/>
      </w:rPr>
    </w:pPr>
    <w:r>
      <w:rPr>
        <w:rFonts w:asciiTheme="majorBidi" w:hAnsiTheme="majorBidi" w:cstheme="majorBidi"/>
        <w:b/>
        <w:bCs/>
        <w:sz w:val="20"/>
        <w:szCs w:val="20"/>
      </w:rPr>
      <w:t>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3613346">
    <w:abstractNumId w:val="8"/>
  </w:num>
  <w:num w:numId="2" w16cid:durableId="1071274886">
    <w:abstractNumId w:val="6"/>
  </w:num>
  <w:num w:numId="3" w16cid:durableId="1048382877">
    <w:abstractNumId w:val="5"/>
  </w:num>
  <w:num w:numId="4" w16cid:durableId="560334288">
    <w:abstractNumId w:val="4"/>
  </w:num>
  <w:num w:numId="5" w16cid:durableId="180897040">
    <w:abstractNumId w:val="7"/>
  </w:num>
  <w:num w:numId="6" w16cid:durableId="1061052584">
    <w:abstractNumId w:val="3"/>
  </w:num>
  <w:num w:numId="7" w16cid:durableId="992104666">
    <w:abstractNumId w:val="2"/>
  </w:num>
  <w:num w:numId="8" w16cid:durableId="1806775372">
    <w:abstractNumId w:val="1"/>
  </w:num>
  <w:num w:numId="9" w16cid:durableId="11904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339A6"/>
    <w:rsid w:val="00911DF9"/>
    <w:rsid w:val="00AA1D8D"/>
    <w:rsid w:val="00B47730"/>
    <w:rsid w:val="00C27C75"/>
    <w:rsid w:val="00CB0664"/>
    <w:rsid w:val="00CB2427"/>
    <w:rsid w:val="00E9535D"/>
    <w:rsid w:val="00FB52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6D78E4"/>
  <w14:defaultImageDpi w14:val="300"/>
  <w15:docId w15:val="{673E4CC2-E30A-4B04-8EE2-1B3883F8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Ridwan Marqas</cp:lastModifiedBy>
  <cp:revision>3</cp:revision>
  <dcterms:created xsi:type="dcterms:W3CDTF">2025-08-15T13:40:00Z</dcterms:created>
  <dcterms:modified xsi:type="dcterms:W3CDTF">2025-08-15T13:46:00Z</dcterms:modified>
  <cp:category/>
</cp:coreProperties>
</file>